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03BFB97" w14:paraId="2F6F1A7F" wp14:textId="77777777" wp14:noSpellErr="1">
      <w:pPr>
        <w:pStyle w:val="Heading1"/>
        <w:jc w:val="center"/>
        <w:rPr>
          <w:rFonts w:ascii="Arial" w:hAnsi="Arial" w:eastAsia="Arial" w:cs="Arial"/>
          <w:color w:val="auto"/>
          <w:sz w:val="24"/>
          <w:szCs w:val="24"/>
        </w:rPr>
      </w:pP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Projet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Design Social</w:t>
      </w:r>
    </w:p>
    <w:p w:rsidR="703BFB97" w:rsidP="703BFB97" w:rsidRDefault="703BFB97" w14:paraId="7D160DA0" w14:textId="424A4580">
      <w:pPr>
        <w:pStyle w:val="Normal"/>
      </w:pPr>
    </w:p>
    <w:p xmlns:wp14="http://schemas.microsoft.com/office/word/2010/wordml" w:rsidP="703BFB97" w14:paraId="143C578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permet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le travail des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élèves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dans le cadre d’un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projet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de Design Social, de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l’analyse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 xml:space="preserve"> à la 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réalisation</w:t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.</w:t>
      </w:r>
    </w:p>
    <w:p w:rsidR="703BFB97" w:rsidP="703BFB97" w:rsidRDefault="703BFB97" w14:paraId="2C0BDB2E" w14:textId="470757DA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autofi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703BFB97" w14:paraId="3E5FAB37" wp14:textId="77777777">
        <w:tc>
          <w:tcPr>
            <w:tcW w:w="2160" w:type="dxa"/>
            <w:tcMar/>
          </w:tcPr>
          <w:p w:rsidP="703BFB97" w14:paraId="04B785E7" wp14:textId="223F44C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2160" w:type="dxa"/>
            <w:tcMar/>
          </w:tcPr>
          <w:p w:rsidP="703BFB97" w14:paraId="771C6EAF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Niveau </w:t>
            </w:r>
            <w:r w:rsidRPr="703BFB97" w:rsidR="703BFB9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attendu</w:t>
            </w:r>
          </w:p>
        </w:tc>
        <w:tc>
          <w:tcPr>
            <w:tcW w:w="2160" w:type="dxa"/>
            <w:tcMar/>
          </w:tcPr>
          <w:p w:rsidP="703BFB97" w14:paraId="78094F4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Points /20</w:t>
            </w:r>
          </w:p>
        </w:tc>
        <w:tc>
          <w:tcPr>
            <w:tcW w:w="2160" w:type="dxa"/>
            <w:tcMar/>
          </w:tcPr>
          <w:p w:rsidP="703BFB97" w14:paraId="359AC4E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Commentaires</w:t>
            </w:r>
          </w:p>
        </w:tc>
      </w:tr>
      <w:tr xmlns:wp14="http://schemas.microsoft.com/office/word/2010/wordml" w:rsidTr="703BFB97" w14:paraId="24657296" wp14:textId="77777777">
        <w:tc>
          <w:tcPr>
            <w:tcW w:w="2160" w:type="dxa"/>
            <w:tcMar/>
          </w:tcPr>
          <w:p w:rsidP="703BFB97" w14:paraId="2D7DFAA4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Analyse du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</w:p>
        </w:tc>
        <w:tc>
          <w:tcPr>
            <w:tcW w:w="2160" w:type="dxa"/>
            <w:tcMar/>
          </w:tcPr>
          <w:p w:rsidP="703BFB97" w14:paraId="616B2E9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réel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partenaire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clairement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identifié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compris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60" w:type="dxa"/>
            <w:tcMar/>
          </w:tcPr>
          <w:p w:rsidP="703BFB97" w14:paraId="57B50A5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/3</w:t>
            </w:r>
          </w:p>
        </w:tc>
        <w:tc>
          <w:tcPr>
            <w:tcW w:w="2160" w:type="dxa"/>
            <w:tcMar/>
          </w:tcPr>
          <w:p w:rsidP="703BFB97" w14:paraId="672A665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7E973D03" wp14:textId="77777777">
        <w:tc>
          <w:tcPr>
            <w:tcW w:w="2160" w:type="dxa"/>
            <w:tcMar/>
          </w:tcPr>
          <w:p w:rsidP="703BFB97" w14:paraId="3936EA2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Recherche et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créativité</w:t>
            </w:r>
          </w:p>
        </w:tc>
        <w:tc>
          <w:tcPr>
            <w:tcW w:w="2160" w:type="dxa"/>
            <w:tcMar/>
          </w:tcPr>
          <w:p w:rsidP="703BFB97" w14:paraId="64BBABC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idées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proposées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sont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variées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originales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tiennent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compte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contraintes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60" w:type="dxa"/>
            <w:tcMar/>
          </w:tcPr>
          <w:p w:rsidP="703BFB97" w14:paraId="3503DFA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/3</w:t>
            </w:r>
          </w:p>
        </w:tc>
        <w:tc>
          <w:tcPr>
            <w:tcW w:w="2160" w:type="dxa"/>
            <w:tcMar/>
          </w:tcPr>
          <w:p w:rsidP="703BFB97" w14:paraId="0A37501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26A269BA" wp14:textId="77777777">
        <w:tc>
          <w:tcPr>
            <w:tcW w:w="2160" w:type="dxa"/>
            <w:tcMar/>
          </w:tcPr>
          <w:p w:rsidP="703BFB97" w14:paraId="06311B2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Travail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équipe</w:t>
            </w:r>
          </w:p>
        </w:tc>
        <w:tc>
          <w:tcPr>
            <w:tcW w:w="2160" w:type="dxa"/>
            <w:tcMar/>
          </w:tcPr>
          <w:p w:rsidP="703BFB97" w14:paraId="5D9278CE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L’élève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participé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activement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respecté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rôles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écouté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autres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proposé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idées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60" w:type="dxa"/>
            <w:tcMar/>
          </w:tcPr>
          <w:p w:rsidP="703BFB97" w14:paraId="52E993B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/2</w:t>
            </w:r>
          </w:p>
        </w:tc>
        <w:tc>
          <w:tcPr>
            <w:tcW w:w="2160" w:type="dxa"/>
            <w:tcMar/>
          </w:tcPr>
          <w:p w:rsidP="703BFB97" w14:paraId="5DAB6C7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4D799F93" wp14:textId="77777777">
        <w:tc>
          <w:tcPr>
            <w:tcW w:w="2160" w:type="dxa"/>
            <w:tcMar/>
          </w:tcPr>
          <w:p w:rsidP="703BFB97" w14:paraId="3D28742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Démarche de conception (croquis, plans, prototypes)</w:t>
            </w:r>
          </w:p>
        </w:tc>
        <w:tc>
          <w:tcPr>
            <w:tcW w:w="2160" w:type="dxa"/>
            <w:tcMar/>
          </w:tcPr>
          <w:p w:rsidP="703BFB97" w14:paraId="7F986E0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La démarche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structurée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documentée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Les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outils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conception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sont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utilisés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60" w:type="dxa"/>
            <w:tcMar/>
          </w:tcPr>
          <w:p w:rsidP="703BFB97" w14:paraId="3B7944D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/3</w:t>
            </w:r>
          </w:p>
        </w:tc>
        <w:tc>
          <w:tcPr>
            <w:tcW w:w="2160" w:type="dxa"/>
            <w:tcMar/>
          </w:tcPr>
          <w:p w:rsidP="703BFB97" w14:paraId="02EB378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0F551A27" wp14:textId="77777777">
        <w:tc>
          <w:tcPr>
            <w:tcW w:w="2160" w:type="dxa"/>
            <w:tcMar/>
          </w:tcPr>
          <w:p w:rsidP="703BFB97" w14:paraId="545B839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Réalisation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technique</w:t>
            </w:r>
          </w:p>
        </w:tc>
        <w:tc>
          <w:tcPr>
            <w:tcW w:w="2160" w:type="dxa"/>
            <w:tcMar/>
          </w:tcPr>
          <w:p w:rsidP="703BFB97" w14:paraId="7A3CC02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produit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final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soigné,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fonctionnel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adapté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identifié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60" w:type="dxa"/>
            <w:tcMar/>
          </w:tcPr>
          <w:p w:rsidP="703BFB97" w14:paraId="1AE36C4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/4</w:t>
            </w:r>
          </w:p>
        </w:tc>
        <w:tc>
          <w:tcPr>
            <w:tcW w:w="2160" w:type="dxa"/>
            <w:tcMar/>
          </w:tcPr>
          <w:p w:rsidP="703BFB97" w14:paraId="6A05A80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16F5F55C" wp14:textId="77777777">
        <w:tc>
          <w:tcPr>
            <w:tcW w:w="2160" w:type="dxa"/>
            <w:tcMar/>
          </w:tcPr>
          <w:p w:rsidP="703BFB97" w14:paraId="7A945F17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Développement durable /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réemploi</w:t>
            </w:r>
          </w:p>
        </w:tc>
        <w:tc>
          <w:tcPr>
            <w:tcW w:w="2160" w:type="dxa"/>
            <w:tcMar/>
          </w:tcPr>
          <w:p w:rsidP="703BFB97" w14:paraId="0C1A29E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prend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compte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aspects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environnementaux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matériaux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usages,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durabilité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).</w:t>
            </w:r>
          </w:p>
        </w:tc>
        <w:tc>
          <w:tcPr>
            <w:tcW w:w="2160" w:type="dxa"/>
            <w:tcMar/>
          </w:tcPr>
          <w:p w:rsidP="703BFB97" w14:paraId="164B5E1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/2</w:t>
            </w:r>
          </w:p>
        </w:tc>
        <w:tc>
          <w:tcPr>
            <w:tcW w:w="2160" w:type="dxa"/>
            <w:tcMar/>
          </w:tcPr>
          <w:p w:rsidP="703BFB97" w14:paraId="5A39BBE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703BFB97" w14:paraId="6F5A2973" wp14:textId="77777777">
        <w:tc>
          <w:tcPr>
            <w:tcW w:w="2160" w:type="dxa"/>
            <w:tcMar/>
          </w:tcPr>
          <w:p w:rsidP="703BFB97" w14:paraId="7E3CDE9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Présentation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finale (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et/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visuelle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160" w:type="dxa"/>
            <w:tcMar/>
          </w:tcPr>
          <w:p w:rsidP="703BFB97" w14:paraId="1F596B87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présenté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façon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argumentée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et 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adaptée</w:t>
            </w: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public.</w:t>
            </w:r>
          </w:p>
        </w:tc>
        <w:tc>
          <w:tcPr>
            <w:tcW w:w="2160" w:type="dxa"/>
            <w:tcMar/>
          </w:tcPr>
          <w:p w:rsidP="703BFB97" w14:paraId="465E3DF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03BFB97" w:rsidR="703BFB97">
              <w:rPr>
                <w:rFonts w:ascii="Arial" w:hAnsi="Arial" w:eastAsia="Arial" w:cs="Arial"/>
                <w:color w:val="auto"/>
                <w:sz w:val="24"/>
                <w:szCs w:val="24"/>
              </w:rPr>
              <w:t>/2</w:t>
            </w:r>
          </w:p>
        </w:tc>
        <w:tc>
          <w:tcPr>
            <w:tcW w:w="2160" w:type="dxa"/>
            <w:tcMar/>
          </w:tcPr>
          <w:p w:rsidP="703BFB97" w14:paraId="41C8F39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P="703BFB97" w14:paraId="30206C0B" wp14:textId="77777777" wp14:noSpellErr="1">
      <w:pPr>
        <w:jc w:val="right"/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 w:rsidRPr="703BFB97" w:rsidR="703BFB97">
        <w:rPr>
          <w:rFonts w:ascii="Arial" w:hAnsi="Arial" w:eastAsia="Arial" w:cs="Arial"/>
          <w:color w:val="auto"/>
          <w:sz w:val="24"/>
          <w:szCs w:val="24"/>
        </w:rPr>
        <w:t>Total : /20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03B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E36BFC5-DB0B-4C41-8635-20E158D292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2025-06-12T10:41:27.5287289Z</dcterms:modified>
  <category/>
</coreProperties>
</file>